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FCE" w14:textId="77777777" w:rsidR="003A2D25" w:rsidRDefault="00C7760E" w:rsidP="00203D1F">
      <w:pPr>
        <w:spacing w:after="0"/>
      </w:pPr>
      <w:r>
        <w:rPr>
          <w:b/>
        </w:rPr>
        <w:t xml:space="preserve">To: </w:t>
      </w:r>
      <w:r>
        <w:t>[Manager Name, Title]</w:t>
      </w:r>
    </w:p>
    <w:p w14:paraId="08A24B89" w14:textId="77777777" w:rsidR="003A2D25" w:rsidRDefault="00C7760E" w:rsidP="00203D1F">
      <w:pPr>
        <w:spacing w:after="0"/>
      </w:pPr>
      <w:r>
        <w:rPr>
          <w:b/>
        </w:rPr>
        <w:t xml:space="preserve">From: </w:t>
      </w:r>
      <w:r>
        <w:t>[Your Name, Title/Department]</w:t>
      </w:r>
    </w:p>
    <w:p w14:paraId="55387500" w14:textId="0A88D7A2" w:rsidR="003A2D25" w:rsidRDefault="4B8A445D" w:rsidP="00203D1F">
      <w:pPr>
        <w:spacing w:after="0"/>
      </w:pPr>
      <w:r w:rsidRPr="3C018831">
        <w:rPr>
          <w:b/>
          <w:bCs/>
        </w:rPr>
        <w:t xml:space="preserve">Re: </w:t>
      </w:r>
      <w:r>
        <w:t xml:space="preserve">Request to attend Higher Ed Hive: Pacific Northwest </w:t>
      </w:r>
      <w:r w:rsidR="5F59B25A">
        <w:t>Conference/</w:t>
      </w:r>
      <w:r w:rsidR="6CC70743">
        <w:t>Summit</w:t>
      </w:r>
      <w:r>
        <w:t xml:space="preserve"> (May 7–8, 2026)</w:t>
      </w:r>
    </w:p>
    <w:p w14:paraId="71ED5D9C" w14:textId="77777777" w:rsidR="003A2D25" w:rsidRDefault="00C7760E" w:rsidP="00203D1F">
      <w:pPr>
        <w:spacing w:after="0"/>
      </w:pPr>
      <w:r>
        <w:rPr>
          <w:b/>
        </w:rPr>
        <w:t xml:space="preserve">Date: </w:t>
      </w:r>
      <w:r>
        <w:t>[Insert Date]</w:t>
      </w:r>
    </w:p>
    <w:p w14:paraId="3A2D16FE" w14:textId="77777777" w:rsidR="003A2D25" w:rsidRDefault="003A2D25" w:rsidP="00203D1F">
      <w:pPr>
        <w:spacing w:after="0"/>
      </w:pPr>
    </w:p>
    <w:p w14:paraId="6ED7E8B6" w14:textId="136A75FB" w:rsidR="003A2D25" w:rsidRDefault="4B8A445D" w:rsidP="00203D1F">
      <w:pPr>
        <w:spacing w:after="0"/>
      </w:pPr>
      <w:r>
        <w:t xml:space="preserve">I am requesting approval and professional development funding to attend the inaugural Higher Ed Hive: Pacific Northwest </w:t>
      </w:r>
      <w:r w:rsidR="0B8D768B">
        <w:t>Conference/Summit</w:t>
      </w:r>
      <w:r>
        <w:t xml:space="preserve">, developed by the Southwest Center for Human Relations Studies (SWCHRS) at the University of Oklahoma in partnership with Portland Community College. </w:t>
      </w:r>
      <w:r w:rsidR="11E4B225">
        <w:t>This Regional Conference</w:t>
      </w:r>
      <w:r w:rsidR="14C5EB03">
        <w:t>/</w:t>
      </w:r>
      <w:r w:rsidR="6CC70743">
        <w:t>Summit</w:t>
      </w:r>
      <w:r>
        <w:t xml:space="preserve"> will take place May 7–8, 2026 at Portland Community College in Portland, Oregon.</w:t>
      </w:r>
    </w:p>
    <w:p w14:paraId="1EF9BA2B" w14:textId="77777777" w:rsidR="00203D1F" w:rsidRDefault="00203D1F" w:rsidP="00203D1F">
      <w:pPr>
        <w:spacing w:after="0"/>
      </w:pPr>
    </w:p>
    <w:p w14:paraId="6C07712C" w14:textId="7AB8734B" w:rsidR="003A2D25" w:rsidRPr="00CE147C" w:rsidRDefault="00C7760E" w:rsidP="00203D1F">
      <w:pPr>
        <w:spacing w:after="0"/>
        <w:rPr>
          <w:b/>
          <w:bCs/>
        </w:rPr>
      </w:pPr>
      <w:r w:rsidRPr="00CE147C">
        <w:rPr>
          <w:b/>
          <w:bCs/>
        </w:rPr>
        <w:t>Event details</w:t>
      </w:r>
      <w:r w:rsidR="00CE147C">
        <w:rPr>
          <w:b/>
          <w:bCs/>
        </w:rPr>
        <w:t>:</w:t>
      </w:r>
    </w:p>
    <w:p w14:paraId="748D83EA" w14:textId="77777777" w:rsidR="003A2D25" w:rsidRDefault="00C7760E" w:rsidP="00203D1F">
      <w:pPr>
        <w:pStyle w:val="ListBullet"/>
        <w:spacing w:after="0"/>
      </w:pPr>
      <w:r>
        <w:t>Dates: May 7–8, 2026</w:t>
      </w:r>
    </w:p>
    <w:p w14:paraId="740AAD9A" w14:textId="77777777" w:rsidR="003A2D25" w:rsidRDefault="00C7760E" w:rsidP="00203D1F">
      <w:pPr>
        <w:pStyle w:val="ListBullet"/>
        <w:spacing w:after="0"/>
      </w:pPr>
      <w:r>
        <w:t>Location: Portland Community College, Portland, OR (Day 1: Sylvania Campus; Day 2: Southeast Campus)</w:t>
      </w:r>
    </w:p>
    <w:p w14:paraId="58B2E80D" w14:textId="77777777" w:rsidR="003A2D25" w:rsidRDefault="00C7760E" w:rsidP="00203D1F">
      <w:pPr>
        <w:pStyle w:val="ListBullet"/>
        <w:spacing w:after="0"/>
      </w:pPr>
      <w:r>
        <w:t>Registration: Limited capacity; waitlist when full</w:t>
      </w:r>
    </w:p>
    <w:p w14:paraId="627D2558" w14:textId="29BB76AD" w:rsidR="003A2D25" w:rsidRDefault="1897A9DD" w:rsidP="00203D1F">
      <w:pPr>
        <w:pStyle w:val="ListBullet"/>
        <w:spacing w:after="0"/>
      </w:pPr>
      <w:r>
        <w:t xml:space="preserve">Registration rates: Student $200 | Early Bird $295 (ends </w:t>
      </w:r>
      <w:r w:rsidR="564AF6A3">
        <w:t>Mar. 17</w:t>
      </w:r>
      <w:r>
        <w:t>) | Regular $325</w:t>
      </w:r>
    </w:p>
    <w:p w14:paraId="760E8D03" w14:textId="77777777" w:rsidR="003A2D25" w:rsidRDefault="003A2D25" w:rsidP="00203D1F">
      <w:pPr>
        <w:spacing w:after="0"/>
      </w:pPr>
    </w:p>
    <w:p w14:paraId="2744A972" w14:textId="77777777" w:rsidR="003A2D25" w:rsidRPr="00CE147C" w:rsidRDefault="00C7760E" w:rsidP="00203D1F">
      <w:pPr>
        <w:spacing w:after="0"/>
        <w:rPr>
          <w:b/>
          <w:bCs/>
        </w:rPr>
      </w:pPr>
      <w:r w:rsidRPr="00CE147C">
        <w:rPr>
          <w:b/>
          <w:bCs/>
        </w:rPr>
        <w:t>Why this matters to our team:</w:t>
      </w:r>
    </w:p>
    <w:p w14:paraId="10254FE9" w14:textId="6E343AE3" w:rsidR="003A2D25" w:rsidRDefault="4B8A445D" w:rsidP="00203D1F">
      <w:pPr>
        <w:pStyle w:val="ListBullet"/>
        <w:spacing w:after="0"/>
      </w:pPr>
      <w:r>
        <w:t>Practical strategies and tools we can apply to strengthen institutional effectiveness</w:t>
      </w:r>
      <w:r w:rsidR="24E87290">
        <w:t>, crisis management,</w:t>
      </w:r>
      <w:r>
        <w:t xml:space="preserve"> and student success</w:t>
      </w:r>
      <w:r w:rsidR="2D1BA8EE">
        <w:t xml:space="preserve"> &amp; wellbeing</w:t>
      </w:r>
      <w:r>
        <w:t>.</w:t>
      </w:r>
    </w:p>
    <w:p w14:paraId="02775ACA" w14:textId="77777777" w:rsidR="003A2D25" w:rsidRDefault="00C7760E" w:rsidP="00203D1F">
      <w:pPr>
        <w:pStyle w:val="ListBullet"/>
        <w:spacing w:after="0"/>
      </w:pPr>
      <w:r>
        <w:t xml:space="preserve">Leadership and decision-making approaches </w:t>
      </w:r>
      <w:proofErr w:type="gramStart"/>
      <w:r>
        <w:t>centered</w:t>
      </w:r>
      <w:proofErr w:type="gramEnd"/>
      <w:r>
        <w:t xml:space="preserve"> on opportunity, innovation, and ethical practice.</w:t>
      </w:r>
    </w:p>
    <w:p w14:paraId="37E2B340" w14:textId="77777777" w:rsidR="003A2D25" w:rsidRDefault="00C7760E" w:rsidP="00203D1F">
      <w:pPr>
        <w:pStyle w:val="ListBullet"/>
        <w:spacing w:after="0"/>
      </w:pPr>
      <w:r>
        <w:t>Ideas to enhance workforce development pipelines and community partnerships.</w:t>
      </w:r>
    </w:p>
    <w:p w14:paraId="0F037D1D" w14:textId="77777777" w:rsidR="003A2D25" w:rsidRDefault="00C7760E" w:rsidP="00203D1F">
      <w:pPr>
        <w:pStyle w:val="ListBullet"/>
        <w:spacing w:after="0"/>
      </w:pPr>
      <w:r>
        <w:t>Regional peer networking to share solutions we can adapt quickly.</w:t>
      </w:r>
    </w:p>
    <w:p w14:paraId="13E38A5E" w14:textId="77777777" w:rsidR="003A2D25" w:rsidRDefault="003A2D25" w:rsidP="00203D1F">
      <w:pPr>
        <w:spacing w:after="0"/>
      </w:pPr>
    </w:p>
    <w:p w14:paraId="227E0DB6" w14:textId="5F394219" w:rsidR="003A2D25" w:rsidRPr="00CE147C" w:rsidRDefault="00C7760E" w:rsidP="00203D1F">
      <w:pPr>
        <w:spacing w:after="0"/>
        <w:rPr>
          <w:b/>
          <w:bCs/>
        </w:rPr>
      </w:pPr>
      <w:r w:rsidRPr="00CE147C">
        <w:rPr>
          <w:b/>
          <w:bCs/>
        </w:rPr>
        <w:t>Estimated costs:</w:t>
      </w:r>
    </w:p>
    <w:p w14:paraId="58E0B4EA" w14:textId="77777777" w:rsidR="003A2D25" w:rsidRDefault="00C7760E" w:rsidP="00203D1F">
      <w:pPr>
        <w:pStyle w:val="ListBullet"/>
        <w:spacing w:after="0"/>
      </w:pPr>
      <w:r>
        <w:t xml:space="preserve">Registration: $[ </w:t>
      </w:r>
      <w:proofErr w:type="gramStart"/>
      <w:r>
        <w:t xml:space="preserve">  ]</w:t>
      </w:r>
      <w:proofErr w:type="gramEnd"/>
      <w:r>
        <w:t xml:space="preserve">  (Student $200 | Early Bird $295 by Feb. 27 | Regular $325)</w:t>
      </w:r>
    </w:p>
    <w:p w14:paraId="3F895EE2" w14:textId="77777777" w:rsidR="003A2D25" w:rsidRDefault="00C7760E" w:rsidP="00203D1F">
      <w:pPr>
        <w:pStyle w:val="ListBullet"/>
        <w:spacing w:after="0"/>
      </w:pPr>
      <w:r>
        <w:t xml:space="preserve">Travel: $[ </w:t>
      </w:r>
      <w:proofErr w:type="gramStart"/>
      <w:r>
        <w:t xml:space="preserve">  ]</w:t>
      </w:r>
      <w:proofErr w:type="gramEnd"/>
    </w:p>
    <w:p w14:paraId="1409D0D5" w14:textId="77777777" w:rsidR="003A2D25" w:rsidRDefault="00C7760E" w:rsidP="00203D1F">
      <w:pPr>
        <w:pStyle w:val="ListBullet"/>
        <w:spacing w:after="0"/>
      </w:pPr>
      <w:r>
        <w:t xml:space="preserve">Lodging: $[ </w:t>
      </w:r>
      <w:proofErr w:type="gramStart"/>
      <w:r>
        <w:t xml:space="preserve">  ]</w:t>
      </w:r>
      <w:proofErr w:type="gramEnd"/>
    </w:p>
    <w:p w14:paraId="579D2EDB" w14:textId="77777777" w:rsidR="003A2D25" w:rsidRDefault="00C7760E" w:rsidP="00203D1F">
      <w:pPr>
        <w:pStyle w:val="ListBullet"/>
        <w:spacing w:after="0"/>
      </w:pPr>
      <w:r>
        <w:t xml:space="preserve">Meals/Per Diem: $[ </w:t>
      </w:r>
      <w:proofErr w:type="gramStart"/>
      <w:r>
        <w:t xml:space="preserve">  ]</w:t>
      </w:r>
      <w:proofErr w:type="gramEnd"/>
    </w:p>
    <w:p w14:paraId="441B593B" w14:textId="77777777" w:rsidR="003A2D25" w:rsidRDefault="00C7760E" w:rsidP="00203D1F">
      <w:pPr>
        <w:pStyle w:val="ListBullet"/>
        <w:spacing w:after="0"/>
      </w:pPr>
      <w:r>
        <w:t xml:space="preserve">Total Estimated Cost: $[ </w:t>
      </w:r>
      <w:proofErr w:type="gramStart"/>
      <w:r>
        <w:t xml:space="preserve">  ]</w:t>
      </w:r>
      <w:proofErr w:type="gramEnd"/>
    </w:p>
    <w:p w14:paraId="683B05D2" w14:textId="77777777" w:rsidR="003A2D25" w:rsidRDefault="003A2D25" w:rsidP="00203D1F">
      <w:pPr>
        <w:spacing w:after="0"/>
      </w:pPr>
    </w:p>
    <w:p w14:paraId="3B5B3DE1" w14:textId="3EC2B8F0" w:rsidR="003A2D25" w:rsidRDefault="00C7760E" w:rsidP="00203D1F">
      <w:pPr>
        <w:spacing w:after="0"/>
      </w:pPr>
      <w:r>
        <w:t>If approved, I will register early (when applicable) and select the most cost-effective travel options available.</w:t>
      </w:r>
      <w:r w:rsidR="00203D1F">
        <w:t xml:space="preserve"> The Pacific Northwest Summit also offers group discounts if we want to send our team. </w:t>
      </w:r>
    </w:p>
    <w:p w14:paraId="3661AC7E" w14:textId="77777777" w:rsidR="003A2D25" w:rsidRDefault="003A2D25" w:rsidP="00203D1F">
      <w:pPr>
        <w:spacing w:after="0"/>
      </w:pPr>
    </w:p>
    <w:p w14:paraId="5C2329C0" w14:textId="775483C4" w:rsidR="003A2D25" w:rsidRDefault="00C7760E" w:rsidP="00203D1F">
      <w:pPr>
        <w:spacing w:after="0"/>
      </w:pPr>
      <w:r>
        <w:t>Thank you for considering this request.</w:t>
      </w:r>
      <w:r w:rsidR="00203D1F">
        <w:t xml:space="preserve"> I’m confident that the insights, connections, and opportunities from the Higher Ed Hive: Pacific Northwest Summit will directly benefit our work. </w:t>
      </w:r>
    </w:p>
    <w:p w14:paraId="4C058BA2" w14:textId="77777777" w:rsidR="003A2D25" w:rsidRDefault="003A2D25" w:rsidP="00203D1F">
      <w:pPr>
        <w:spacing w:after="0"/>
      </w:pPr>
    </w:p>
    <w:p w14:paraId="0BCA9A60" w14:textId="77777777" w:rsidR="003A2D25" w:rsidRDefault="00C7760E" w:rsidP="00203D1F">
      <w:pPr>
        <w:spacing w:after="0"/>
      </w:pPr>
      <w:r>
        <w:rPr>
          <w:i/>
        </w:rPr>
        <w:t>Best regards,</w:t>
      </w:r>
    </w:p>
    <w:p w14:paraId="76910427" w14:textId="77777777" w:rsidR="003A2D25" w:rsidRDefault="00C7760E" w:rsidP="00203D1F">
      <w:pPr>
        <w:spacing w:after="0"/>
      </w:pPr>
      <w:r>
        <w:lastRenderedPageBreak/>
        <w:t>[Your Name]</w:t>
      </w:r>
    </w:p>
    <w:p w14:paraId="34593D9C" w14:textId="77777777" w:rsidR="003A2D25" w:rsidRDefault="003A2D25" w:rsidP="00203D1F">
      <w:pPr>
        <w:spacing w:after="0"/>
      </w:pPr>
    </w:p>
    <w:p w14:paraId="5E9D63CF" w14:textId="77777777" w:rsidR="003A2D25" w:rsidRDefault="00C7760E" w:rsidP="00203D1F">
      <w:pPr>
        <w:spacing w:after="0"/>
      </w:pPr>
      <w:r>
        <w:rPr>
          <w:b/>
        </w:rPr>
        <w:t>Quick Pitch Option (Email)</w:t>
      </w:r>
    </w:p>
    <w:p w14:paraId="570AE9BE" w14:textId="7ED2FBB3" w:rsidR="003A2D25" w:rsidRDefault="6CC70743" w:rsidP="00203D1F">
      <w:pPr>
        <w:spacing w:after="0"/>
      </w:pPr>
      <w:r>
        <w:t xml:space="preserve">Subject: Request to attend Higher Ed Hive: Pacific Northwest </w:t>
      </w:r>
      <w:r w:rsidR="4F9F265C">
        <w:t>Conference/</w:t>
      </w:r>
      <w:r>
        <w:t>Summit (May 7–8, 2026)</w:t>
      </w:r>
    </w:p>
    <w:p w14:paraId="4C377D44" w14:textId="77777777" w:rsidR="00203D1F" w:rsidRDefault="00203D1F" w:rsidP="00203D1F">
      <w:pPr>
        <w:spacing w:after="0"/>
      </w:pPr>
    </w:p>
    <w:p w14:paraId="58B60D4A" w14:textId="5EE9D905" w:rsidR="003A2D25" w:rsidRDefault="00C7760E" w:rsidP="00203D1F">
      <w:pPr>
        <w:spacing w:after="0"/>
      </w:pPr>
      <w:r>
        <w:t>Hi [Manager’s Name],</w:t>
      </w:r>
    </w:p>
    <w:p w14:paraId="2E0708D0" w14:textId="77777777" w:rsidR="00203D1F" w:rsidRDefault="00203D1F" w:rsidP="00203D1F">
      <w:pPr>
        <w:spacing w:after="0"/>
      </w:pPr>
    </w:p>
    <w:p w14:paraId="5B28C5F8" w14:textId="3C83D426" w:rsidR="003A2D25" w:rsidRDefault="6CC70743" w:rsidP="00203D1F">
      <w:pPr>
        <w:spacing w:after="0"/>
      </w:pPr>
      <w:r>
        <w:t xml:space="preserve">I’m requesting approval to attend the </w:t>
      </w:r>
      <w:r w:rsidRPr="3C018831">
        <w:rPr>
          <w:b/>
          <w:bCs/>
        </w:rPr>
        <w:t xml:space="preserve">Higher Ed Hive: Pacific Northwest </w:t>
      </w:r>
      <w:r w:rsidR="64A7A280" w:rsidRPr="3C018831">
        <w:rPr>
          <w:b/>
          <w:bCs/>
        </w:rPr>
        <w:t>Conference/</w:t>
      </w:r>
      <w:r w:rsidRPr="3C018831">
        <w:rPr>
          <w:b/>
          <w:bCs/>
        </w:rPr>
        <w:t>Summit on May 7–8, 2026</w:t>
      </w:r>
      <w:r>
        <w:t xml:space="preserve"> at Portland Community College in Portland, OR (developed by SWCHRS at the University of Oklahoma in partnership with Portland Community College).</w:t>
      </w:r>
    </w:p>
    <w:p w14:paraId="0A37127B" w14:textId="77777777" w:rsidR="00203D1F" w:rsidRDefault="00203D1F" w:rsidP="00203D1F">
      <w:pPr>
        <w:spacing w:after="0"/>
      </w:pPr>
    </w:p>
    <w:p w14:paraId="463F9F1F" w14:textId="4F3DA02F" w:rsidR="003A2D25" w:rsidRDefault="00C7760E" w:rsidP="00203D1F">
      <w:pPr>
        <w:spacing w:after="0"/>
      </w:pPr>
      <w:r>
        <w:t xml:space="preserve">Why </w:t>
      </w:r>
      <w:proofErr w:type="gramStart"/>
      <w:r>
        <w:t>it’s</w:t>
      </w:r>
      <w:proofErr w:type="gramEnd"/>
      <w:r>
        <w:t xml:space="preserve"> worth it:</w:t>
      </w:r>
    </w:p>
    <w:p w14:paraId="11C854E9" w14:textId="77777777" w:rsidR="003A2D25" w:rsidRDefault="00C7760E" w:rsidP="00203D1F">
      <w:pPr>
        <w:pStyle w:val="ListBullet"/>
        <w:spacing w:after="0"/>
      </w:pPr>
      <w:r>
        <w:t>Actionable strategies we can apply to strengthen student success and institutional effectiveness.</w:t>
      </w:r>
    </w:p>
    <w:p w14:paraId="4D6E30A8" w14:textId="77777777" w:rsidR="003A2D25" w:rsidRDefault="00C7760E" w:rsidP="00203D1F">
      <w:pPr>
        <w:pStyle w:val="ListBullet"/>
        <w:spacing w:after="0"/>
      </w:pPr>
      <w:r>
        <w:t>Leadership and innovation insights relevant to our current priorities.</w:t>
      </w:r>
    </w:p>
    <w:p w14:paraId="174D77D9" w14:textId="77777777" w:rsidR="003A2D25" w:rsidRDefault="00C7760E" w:rsidP="00203D1F">
      <w:pPr>
        <w:pStyle w:val="ListBullet"/>
        <w:spacing w:after="0"/>
      </w:pPr>
      <w:r>
        <w:t>Networking with regional peers to share solutions and identify partnership opportunities.</w:t>
      </w:r>
    </w:p>
    <w:p w14:paraId="71071F75" w14:textId="77777777" w:rsidR="00203D1F" w:rsidRDefault="00203D1F" w:rsidP="00203D1F">
      <w:pPr>
        <w:spacing w:after="0"/>
      </w:pPr>
    </w:p>
    <w:p w14:paraId="11FB7901" w14:textId="40ECD89B" w:rsidR="003A2D25" w:rsidRDefault="00C7760E" w:rsidP="00203D1F">
      <w:pPr>
        <w:spacing w:after="0"/>
      </w:pPr>
      <w:r w:rsidRPr="00203D1F">
        <w:rPr>
          <w:b/>
          <w:bCs/>
        </w:rPr>
        <w:t>Estimated total cost:</w:t>
      </w:r>
      <w:r>
        <w:t xml:space="preserve"> $[ </w:t>
      </w:r>
      <w:proofErr w:type="gramStart"/>
      <w:r>
        <w:t xml:space="preserve">  ]</w:t>
      </w:r>
      <w:proofErr w:type="gramEnd"/>
      <w:r>
        <w:t xml:space="preserve">. </w:t>
      </w:r>
    </w:p>
    <w:p w14:paraId="1C9F4AE3" w14:textId="77777777" w:rsidR="00203D1F" w:rsidRDefault="00203D1F" w:rsidP="00203D1F">
      <w:pPr>
        <w:spacing w:after="0"/>
      </w:pPr>
    </w:p>
    <w:p w14:paraId="0DB3329E" w14:textId="77777777" w:rsidR="00203D1F" w:rsidRDefault="00203D1F" w:rsidP="00203D1F">
      <w:pPr>
        <w:spacing w:after="0"/>
      </w:pPr>
      <w:r>
        <w:t>Registering early saves money and locks in the best hotel options.</w:t>
      </w:r>
    </w:p>
    <w:p w14:paraId="2EA9A2A1" w14:textId="77777777" w:rsidR="00203D1F" w:rsidRDefault="00203D1F" w:rsidP="00203D1F">
      <w:pPr>
        <w:spacing w:after="0"/>
      </w:pPr>
    </w:p>
    <w:p w14:paraId="430C3488" w14:textId="3CD0BC0D" w:rsidR="00203D1F" w:rsidRDefault="00203D1F" w:rsidP="00203D1F">
      <w:pPr>
        <w:spacing w:after="0"/>
      </w:pPr>
      <w:r>
        <w:t>I’m confident this experience will directly benefit our work, and I’d love to share key takeaways with the team afterward.</w:t>
      </w:r>
    </w:p>
    <w:p w14:paraId="57F7A4A7" w14:textId="77777777" w:rsidR="00203D1F" w:rsidRDefault="00203D1F" w:rsidP="00203D1F">
      <w:pPr>
        <w:spacing w:after="0"/>
      </w:pPr>
    </w:p>
    <w:p w14:paraId="775DE58A" w14:textId="7BECA339" w:rsidR="003A2D25" w:rsidRDefault="00C7760E" w:rsidP="00203D1F">
      <w:pPr>
        <w:spacing w:after="0"/>
      </w:pPr>
      <w:r>
        <w:t>Thanks</w:t>
      </w:r>
      <w:r w:rsidR="00203D1F">
        <w:t xml:space="preserve"> for considering</w:t>
      </w:r>
      <w:r>
        <w:t>,</w:t>
      </w:r>
    </w:p>
    <w:p w14:paraId="683BD897" w14:textId="77777777" w:rsidR="003A2D25" w:rsidRDefault="00C7760E" w:rsidP="00203D1F">
      <w:pPr>
        <w:spacing w:after="0"/>
      </w:pPr>
      <w:r>
        <w:t>[Your Name]</w:t>
      </w:r>
    </w:p>
    <w:sectPr w:rsidR="003A2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687937">
    <w:abstractNumId w:val="8"/>
  </w:num>
  <w:num w:numId="2" w16cid:durableId="525677414">
    <w:abstractNumId w:val="6"/>
  </w:num>
  <w:num w:numId="3" w16cid:durableId="1463423358">
    <w:abstractNumId w:val="5"/>
  </w:num>
  <w:num w:numId="4" w16cid:durableId="1515343845">
    <w:abstractNumId w:val="4"/>
  </w:num>
  <w:num w:numId="5" w16cid:durableId="1249581246">
    <w:abstractNumId w:val="7"/>
  </w:num>
  <w:num w:numId="6" w16cid:durableId="1401445868">
    <w:abstractNumId w:val="3"/>
  </w:num>
  <w:num w:numId="7" w16cid:durableId="1608198627">
    <w:abstractNumId w:val="2"/>
  </w:num>
  <w:num w:numId="8" w16cid:durableId="378557555">
    <w:abstractNumId w:val="1"/>
  </w:num>
  <w:num w:numId="9" w16cid:durableId="170859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99C"/>
    <w:rsid w:val="00127707"/>
    <w:rsid w:val="0015074B"/>
    <w:rsid w:val="00203D1F"/>
    <w:rsid w:val="0029639D"/>
    <w:rsid w:val="00326F90"/>
    <w:rsid w:val="003A2D25"/>
    <w:rsid w:val="006859AC"/>
    <w:rsid w:val="0074253E"/>
    <w:rsid w:val="00764C26"/>
    <w:rsid w:val="00AA1D8D"/>
    <w:rsid w:val="00B47730"/>
    <w:rsid w:val="00C7760E"/>
    <w:rsid w:val="00CB0664"/>
    <w:rsid w:val="00CE147C"/>
    <w:rsid w:val="00FC693F"/>
    <w:rsid w:val="01A90047"/>
    <w:rsid w:val="06B2E644"/>
    <w:rsid w:val="0B8D768B"/>
    <w:rsid w:val="1003AD81"/>
    <w:rsid w:val="11987E49"/>
    <w:rsid w:val="11E4B225"/>
    <w:rsid w:val="14C5EB03"/>
    <w:rsid w:val="1897A9DD"/>
    <w:rsid w:val="21A8E363"/>
    <w:rsid w:val="24DF9BBC"/>
    <w:rsid w:val="24E87290"/>
    <w:rsid w:val="2A2565FD"/>
    <w:rsid w:val="2D1BA8EE"/>
    <w:rsid w:val="2F46F2EF"/>
    <w:rsid w:val="3662E838"/>
    <w:rsid w:val="36659831"/>
    <w:rsid w:val="3B7093F0"/>
    <w:rsid w:val="3BED862E"/>
    <w:rsid w:val="3C018831"/>
    <w:rsid w:val="42C02498"/>
    <w:rsid w:val="47B27B06"/>
    <w:rsid w:val="4B8A445D"/>
    <w:rsid w:val="4F9F265C"/>
    <w:rsid w:val="50899A3C"/>
    <w:rsid w:val="534BD395"/>
    <w:rsid w:val="54C2225A"/>
    <w:rsid w:val="564AF6A3"/>
    <w:rsid w:val="5A684825"/>
    <w:rsid w:val="5B6D18C1"/>
    <w:rsid w:val="5D3D81A1"/>
    <w:rsid w:val="5F59B25A"/>
    <w:rsid w:val="5FA93E45"/>
    <w:rsid w:val="63130E60"/>
    <w:rsid w:val="64A7A280"/>
    <w:rsid w:val="68253E1D"/>
    <w:rsid w:val="6CC70743"/>
    <w:rsid w:val="7122F33B"/>
    <w:rsid w:val="7DCB8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1D6FB"/>
  <w14:defaultImageDpi w14:val="300"/>
  <w15:docId w15:val="{5C5CC4C0-2DC0-46C3-88C0-8903B580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2380</Characters>
  <Application>Microsoft Office Word</Application>
  <DocSecurity>0</DocSecurity>
  <Lines>68</Lines>
  <Paragraphs>38</Paragraphs>
  <ScaleCrop>false</ScaleCrop>
  <Manager/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Trevino, Jovany</cp:lastModifiedBy>
  <cp:revision>8</cp:revision>
  <dcterms:created xsi:type="dcterms:W3CDTF">2026-03-05T17:38:00Z</dcterms:created>
  <dcterms:modified xsi:type="dcterms:W3CDTF">2026-03-05T21:47:00Z</dcterms:modified>
  <cp:category/>
</cp:coreProperties>
</file>